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Дело 5</w:t>
      </w:r>
      <w:r>
        <w:rPr>
          <w:rFonts w:ascii="Times New Roman" w:eastAsia="Times New Roman" w:hAnsi="Times New Roman" w:cs="Times New Roman"/>
          <w:sz w:val="25"/>
          <w:szCs w:val="25"/>
        </w:rPr>
        <w:t>-69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0069</w:t>
      </w:r>
      <w:r>
        <w:rPr>
          <w:rFonts w:ascii="Times New Roman" w:eastAsia="Times New Roman" w:hAnsi="Times New Roman" w:cs="Times New Roman"/>
          <w:sz w:val="25"/>
          <w:szCs w:val="25"/>
        </w:rPr>
        <w:t>-01</w:t>
      </w:r>
      <w:r>
        <w:rPr>
          <w:rFonts w:ascii="Times New Roman" w:eastAsia="Times New Roman" w:hAnsi="Times New Roman" w:cs="Times New Roman"/>
          <w:sz w:val="25"/>
          <w:szCs w:val="25"/>
        </w:rPr>
        <w:t>-2024-013179-62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567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 января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>
        <w:rPr>
          <w:rFonts w:ascii="Times New Roman" w:eastAsia="Times New Roman" w:hAnsi="Times New Roman" w:cs="Times New Roman"/>
          <w:sz w:val="25"/>
          <w:szCs w:val="25"/>
        </w:rPr>
        <w:t>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160" w:line="259" w:lineRule="auto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3.09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по адрес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у: г. Сургут, </w:t>
      </w:r>
      <w:r>
        <w:rPr>
          <w:rStyle w:val="cat-UserDefinedgrp-4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не уплатил в установленны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законом сро</w:t>
      </w:r>
      <w:r>
        <w:rPr>
          <w:rFonts w:ascii="Times New Roman" w:eastAsia="Times New Roman" w:hAnsi="Times New Roman" w:cs="Times New Roman"/>
          <w:sz w:val="25"/>
          <w:szCs w:val="25"/>
        </w:rPr>
        <w:t>к штраф в размере 5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административном право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1881</w:t>
      </w:r>
      <w:r>
        <w:rPr>
          <w:rFonts w:ascii="Times New Roman" w:eastAsia="Times New Roman" w:hAnsi="Times New Roman" w:cs="Times New Roman"/>
          <w:sz w:val="25"/>
          <w:szCs w:val="25"/>
        </w:rPr>
        <w:t>0502240614061909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14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>ступившего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законную </w:t>
      </w:r>
      <w:r>
        <w:rPr>
          <w:rFonts w:ascii="Times New Roman" w:eastAsia="Times New Roman" w:hAnsi="Times New Roman" w:cs="Times New Roman"/>
          <w:sz w:val="25"/>
          <w:szCs w:val="25"/>
        </w:rPr>
        <w:t>си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лу </w:t>
      </w:r>
      <w:r>
        <w:rPr>
          <w:rFonts w:ascii="Times New Roman" w:eastAsia="Times New Roman" w:hAnsi="Times New Roman" w:cs="Times New Roman"/>
          <w:sz w:val="25"/>
          <w:szCs w:val="25"/>
        </w:rPr>
        <w:t>26.06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подлежащим оплате </w:t>
      </w:r>
      <w:r>
        <w:rPr>
          <w:rFonts w:ascii="Times New Roman" w:eastAsia="Times New Roman" w:hAnsi="Times New Roman" w:cs="Times New Roman"/>
          <w:sz w:val="25"/>
          <w:szCs w:val="25"/>
        </w:rPr>
        <w:t>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3.09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которая была возвращена в суд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</w:t>
      </w:r>
      <w:r>
        <w:rPr>
          <w:rFonts w:ascii="Times New Roman" w:eastAsia="Times New Roman" w:hAnsi="Times New Roman" w:cs="Times New Roman"/>
          <w:sz w:val="25"/>
          <w:szCs w:val="25"/>
        </w:rPr>
        <w:t>ер</w:t>
      </w:r>
      <w:r>
        <w:rPr>
          <w:rFonts w:ascii="Times New Roman" w:eastAsia="Times New Roman" w:hAnsi="Times New Roman" w:cs="Times New Roman"/>
          <w:sz w:val="25"/>
          <w:szCs w:val="25"/>
        </w:rPr>
        <w:t>жд</w:t>
      </w:r>
      <w:r>
        <w:rPr>
          <w:rFonts w:ascii="Times New Roman" w:eastAsia="Times New Roman" w:hAnsi="Times New Roman" w:cs="Times New Roman"/>
          <w:sz w:val="25"/>
          <w:szCs w:val="25"/>
        </w:rPr>
        <w:t>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№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18810502240614061909 от 14.06.2024 г., </w:t>
      </w:r>
      <w:r>
        <w:rPr>
          <w:rFonts w:ascii="Times New Roman" w:eastAsia="Times New Roman" w:hAnsi="Times New Roman" w:cs="Times New Roman"/>
          <w:sz w:val="25"/>
          <w:szCs w:val="25"/>
        </w:rPr>
        <w:t>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вступившего в законную силу 26.06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</w:t>
      </w:r>
      <w:r>
        <w:rPr>
          <w:rFonts w:ascii="Times New Roman" w:eastAsia="Times New Roman" w:hAnsi="Times New Roman" w:cs="Times New Roman"/>
          <w:sz w:val="25"/>
          <w:szCs w:val="25"/>
        </w:rPr>
        <w:t>ративн</w:t>
      </w:r>
      <w:r>
        <w:rPr>
          <w:rFonts w:ascii="Times New Roman" w:eastAsia="Times New Roman" w:hAnsi="Times New Roman" w:cs="Times New Roman"/>
          <w:sz w:val="25"/>
          <w:szCs w:val="25"/>
        </w:rPr>
        <w:t>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право</w:t>
      </w:r>
      <w:r>
        <w:rPr>
          <w:rFonts w:ascii="Times New Roman" w:eastAsia="Times New Roman" w:hAnsi="Times New Roman" w:cs="Times New Roman"/>
          <w:sz w:val="25"/>
          <w:szCs w:val="25"/>
        </w:rPr>
        <w:t>наруш</w:t>
      </w:r>
      <w:r>
        <w:rPr>
          <w:rFonts w:ascii="Times New Roman" w:eastAsia="Times New Roman" w:hAnsi="Times New Roman" w:cs="Times New Roman"/>
          <w:sz w:val="25"/>
          <w:szCs w:val="25"/>
        </w:rPr>
        <w:t>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ния </w:t>
      </w:r>
      <w:r>
        <w:rPr>
          <w:rFonts w:ascii="Times New Roman" w:eastAsia="Times New Roman" w:hAnsi="Times New Roman" w:cs="Times New Roman"/>
          <w:sz w:val="25"/>
          <w:szCs w:val="25"/>
        </w:rPr>
        <w:t>№ 86 ХМ № 619112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10</w:t>
      </w:r>
      <w:r>
        <w:rPr>
          <w:rFonts w:ascii="Times New Roman" w:eastAsia="Times New Roman" w:hAnsi="Times New Roman" w:cs="Times New Roman"/>
          <w:sz w:val="25"/>
          <w:szCs w:val="25"/>
        </w:rPr>
        <w:t>.12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информация об уплате административного штрафа с Государственной информационной системы о государственных и муниципальных п</w:t>
      </w:r>
      <w:r>
        <w:rPr>
          <w:rFonts w:ascii="Times New Roman" w:eastAsia="Times New Roman" w:hAnsi="Times New Roman" w:cs="Times New Roman"/>
          <w:sz w:val="25"/>
          <w:szCs w:val="25"/>
        </w:rPr>
        <w:t>латежах, согласно которой штраф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</w:t>
      </w:r>
      <w:r>
        <w:rPr>
          <w:rFonts w:ascii="Times New Roman" w:eastAsia="Times New Roman" w:hAnsi="Times New Roman" w:cs="Times New Roman"/>
          <w:sz w:val="25"/>
          <w:szCs w:val="25"/>
        </w:rPr>
        <w:t>о</w:t>
      </w:r>
      <w:r>
        <w:rPr>
          <w:rFonts w:ascii="Times New Roman" w:eastAsia="Times New Roman" w:hAnsi="Times New Roman" w:cs="Times New Roman"/>
          <w:sz w:val="25"/>
          <w:szCs w:val="25"/>
        </w:rPr>
        <w:t>плачен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ва, суд счита</w:t>
      </w:r>
      <w:r>
        <w:rPr>
          <w:rFonts w:ascii="Times New Roman" w:eastAsia="Times New Roman" w:hAnsi="Times New Roman" w:cs="Times New Roman"/>
          <w:sz w:val="25"/>
          <w:szCs w:val="25"/>
        </w:rPr>
        <w:t>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Т.И.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-</w:t>
      </w:r>
      <w:r>
        <w:rPr>
          <w:rFonts w:ascii="Arial" w:eastAsia="Arial" w:hAnsi="Arial" w:cs="Arial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Вильданова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Тимура </w:t>
      </w:r>
      <w:r>
        <w:rPr>
          <w:rFonts w:ascii="Times New Roman" w:eastAsia="Times New Roman" w:hAnsi="Times New Roman" w:cs="Times New Roman"/>
          <w:sz w:val="25"/>
          <w:szCs w:val="25"/>
        </w:rPr>
        <w:t>Ильдусовича</w:t>
      </w:r>
      <w:r>
        <w:rPr>
          <w:rFonts w:ascii="Calibri" w:eastAsia="Calibri" w:hAnsi="Calibri" w:cs="Calibri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нистративного штрафа размере </w:t>
      </w:r>
      <w:r>
        <w:rPr>
          <w:rFonts w:ascii="Times New Roman" w:eastAsia="Times New Roman" w:hAnsi="Times New Roman" w:cs="Times New Roman"/>
          <w:sz w:val="25"/>
          <w:szCs w:val="25"/>
        </w:rPr>
        <w:t>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0</w:t>
      </w:r>
      <w:r>
        <w:rPr>
          <w:rFonts w:ascii="Times New Roman" w:eastAsia="Times New Roman" w:hAnsi="Times New Roman" w:cs="Times New Roman"/>
          <w:sz w:val="25"/>
          <w:szCs w:val="25"/>
        </w:rPr>
        <w:t>00 (</w:t>
      </w:r>
      <w:r>
        <w:rPr>
          <w:rFonts w:ascii="Times New Roman" w:eastAsia="Times New Roman" w:hAnsi="Times New Roman" w:cs="Times New Roman"/>
          <w:sz w:val="25"/>
          <w:szCs w:val="25"/>
        </w:rPr>
        <w:t>одна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тысяч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>) рублей.</w:t>
      </w:r>
      <w:r>
        <w:rPr>
          <w:rFonts w:ascii="Calibri" w:eastAsia="Calibri" w:hAnsi="Calibri" w:cs="Calibri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04872D08080, </w:t>
      </w:r>
      <w:r>
        <w:rPr>
          <w:rFonts w:ascii="Times New Roman" w:eastAsia="Times New Roman" w:hAnsi="Times New Roman" w:cs="Times New Roman"/>
          <w:sz w:val="25"/>
          <w:szCs w:val="25"/>
        </w:rPr>
        <w:t>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0412365400695031822420102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</w:t>
      </w:r>
      <w:r>
        <w:rPr>
          <w:rFonts w:ascii="Times New Roman" w:eastAsia="Times New Roman" w:hAnsi="Times New Roman" w:cs="Times New Roman"/>
          <w:sz w:val="25"/>
          <w:szCs w:val="25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5"/>
          <w:szCs w:val="25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5"/>
          <w:szCs w:val="25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</w:t>
      </w:r>
      <w:r>
        <w:rPr>
          <w:rFonts w:ascii="Times New Roman" w:eastAsia="Times New Roman" w:hAnsi="Times New Roman" w:cs="Times New Roman"/>
          <w:sz w:val="25"/>
          <w:szCs w:val="25"/>
        </w:rPr>
        <w:t>ирово</w:t>
      </w:r>
      <w:r>
        <w:rPr>
          <w:rFonts w:ascii="Times New Roman" w:eastAsia="Times New Roman" w:hAnsi="Times New Roman" w:cs="Times New Roman"/>
          <w:sz w:val="25"/>
          <w:szCs w:val="25"/>
        </w:rPr>
        <w:t>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судь</w:t>
      </w:r>
      <w:r>
        <w:rPr>
          <w:rFonts w:ascii="Times New Roman" w:eastAsia="Times New Roman" w:hAnsi="Times New Roman" w:cs="Times New Roman"/>
          <w:sz w:val="25"/>
          <w:szCs w:val="25"/>
        </w:rPr>
        <w:t>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</w:t>
      </w:r>
      <w:r>
        <w:rPr>
          <w:rFonts w:ascii="Times New Roman" w:eastAsia="Times New Roman" w:hAnsi="Times New Roman" w:cs="Times New Roman"/>
          <w:sz w:val="25"/>
          <w:szCs w:val="25"/>
        </w:rPr>
        <w:t>.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15.01.2025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№ 5-</w:t>
      </w:r>
      <w:r>
        <w:rPr>
          <w:rFonts w:ascii="Times New Roman" w:eastAsia="Times New Roman" w:hAnsi="Times New Roman" w:cs="Times New Roman"/>
          <w:sz w:val="25"/>
          <w:szCs w:val="25"/>
        </w:rPr>
        <w:t>69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  <w:style w:type="character" w:customStyle="1" w:styleId="cat-UserDefinedgrp-40rplc-21">
    <w:name w:val="cat-UserDefined grp-40 rplc-2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